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BGMI Standings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Rank</w:t>
            </w:r>
          </w:p>
        </w:tc>
        <w:tc>
          <w:tcPr>
            <w:tcW w:type="dxa" w:w="1234"/>
          </w:tcPr>
          <w:p>
            <w:r>
              <w:t>Team Name</w:t>
            </w:r>
          </w:p>
        </w:tc>
        <w:tc>
          <w:tcPr>
            <w:tcW w:type="dxa" w:w="1234"/>
          </w:tcPr>
          <w:p>
            <w:r>
              <w:t>Matches</w:t>
            </w:r>
          </w:p>
        </w:tc>
        <w:tc>
          <w:tcPr>
            <w:tcW w:type="dxa" w:w="1234"/>
          </w:tcPr>
          <w:p>
            <w:r>
              <w:t>Position Points</w:t>
            </w:r>
          </w:p>
        </w:tc>
        <w:tc>
          <w:tcPr>
            <w:tcW w:type="dxa" w:w="1234"/>
          </w:tcPr>
          <w:p>
            <w:r>
              <w:t>Finish Points</w:t>
            </w:r>
          </w:p>
        </w:tc>
        <w:tc>
          <w:tcPr>
            <w:tcW w:type="dxa" w:w="1234"/>
          </w:tcPr>
          <w:p>
            <w:r>
              <w:t>Total Points</w:t>
            </w:r>
          </w:p>
        </w:tc>
        <w:tc>
          <w:tcPr>
            <w:tcW w:type="dxa" w:w="1234"/>
          </w:tcPr>
          <w:p>
            <w:r>
              <w:t>Chicken Dinners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